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2025 226 vom 11. April 2025</w:t>
      </w:r>
    </w:p>
    <w:p>
      <w:r>
        <w:t>BL Gerichte, 2025-04-11, DE</w:t>
      </w:r>
    </w:p>
    <w:p>
      <w:r>
        <w:rPr>
          <w:b/>
        </w:rPr>
        <w:t xml:space="preserve">Quelle: </w:t>
      </w:r>
      <w:r>
        <w:t>https://mcp.opencaselaw.ch/entscheid/bl_gerichte_810 2025 226</w:t>
      </w:r>
    </w:p>
    <w:p>
      <w:r>
        <w:t>FR: BL_GERICHTE 810 2025 226 du 11 avril 2025</w:t>
      </w:r>
    </w:p>
    <w:p>
      <w:r>
        <w:t>IT: BL_GERICHTE 810 2025 226 del 11 aprile 2025</w:t>
      </w:r>
    </w:p>
    <w:p>
      <w:pPr>
        <w:pStyle w:val="Heading2"/>
      </w:pPr>
      <w:r>
        <w:t>Regeste</w:t>
      </w:r>
    </w:p>
    <w:p>
      <w:r>
        <w:t>Nichterteilung der Aufenthaltsbewilligung und Wegweisung aus der Schweiz / Aufenthaltsanspruch gestützt auf das FZA / Art. 8 Ziff. 1 EMRK bzw. Art. 13 Abs. 1 BV / Härtefallbewilligung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Die Beurteilung der Angemessenheit des angefochtenen Rechtsaktes ist dem Kantonsgericht dagegen – abgesehen von hier nicht vorliegenden Ausnahmefällen – verwehrt (§ 45 Abs. 1 lit. c VPO e contrario).</w:t>
      </w:r>
    </w:p>
    <w:p>
      <w:r>
        <w:rPr>
          <w:b/>
        </w:rPr>
        <w:t>E. 3</w:t>
      </w:r>
    </w:p>
    <w:p>
      <w:r>
        <w:t>Die Verfahrenskosten in der Höhe von Fr. 1'200.-- werden dem Beschwerdeführer auferlegt.</w:t>
      </w:r>
    </w:p>
    <w:p>
      <w:r>
        <w:rPr>
          <w:b/>
        </w:rPr>
        <w:t>E. 4</w:t>
      </w:r>
    </w:p>
    <w:p>
      <w:r>
        <w:t>Die Parteikosten werden wettgeschlagen. Präsident Gerichtsschreiberin Gegen diesen Entscheid wurde am 17. Dezember 2025 Beschwerde beim Bundesgericht (Verfahrensnummer 2C_725/2025)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